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“首”要问题  如何防治“一把手”腐败</w:t>
      </w:r>
    </w:p>
    <w:p>
      <w:r>
        <w:rPr>
          <w:rFonts w:ascii="宋体" w:hAnsi="宋体" w:eastAsia="宋体"/>
          <w:sz w:val="24"/>
        </w:rPr>
        <w:t>马庆钰，余宗健主编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“首”要问题  如何防治“一把手”腐败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马庆钰，余宗健主编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本书出售、求购地址：https://www.jiaokey.com/book/detail/14129481.html</w:t>
      </w:r>
    </w:p>
    <w:p>
      <w:r>
        <w:t>更多相关图书推荐：https://www.jiaokey.com</w:t>
      </w:r>
    </w:p>
    <w:p>
      <w:r>
        <w:t>马庆钰，余宗健主编 其他作品：https://www.jiaokey.com/tag/马庆钰，余宗健主编.html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关键词搜索：https://www.jiaokey.com/tag/“首”要问题  如何防治“一把手”腐败.html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