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书名：当代佛寺的自我定位与社会责任  纪念绍兴安康寺恢复开放五周年</w:t>
      </w:r>
    </w:p>
    <w:p>
      <w:r>
        <w:t>作者：法弘主编</w:t>
      </w:r>
    </w:p>
    <w:p>
      <w:r>
        <w:t>出版社：北京:宗教文化出版社,2015.07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当代佛寺的自我定位与社会责任  纪念绍兴安康寺恢复开放五周年 评论地址：https://www.jiaokey.com/book/detail/14129493.html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