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书名：不抱怨的世界</w:t>
      </w:r>
    </w:p>
    <w:p>
      <w:r>
        <w:t>作者：李志敏改编</w:t>
      </w:r>
    </w:p>
    <w:p>
      <w:r>
        <w:t>出版社：北京:民主与建设出版社,2016.01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不抱怨的世界 评论地址：https://www.jiaokey.com/book/detail/14129526.html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