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书名：没有永远的拒绝  你只是暂时不被接受</w:t>
      </w:r>
    </w:p>
    <w:p>
      <w:r>
        <w:t>作者：（美）蒋甲著；王思宁译</w:t>
      </w:r>
    </w:p>
    <w:p>
      <w:r>
        <w:t>出版社：成都:天地出版社,2016.08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没有永远的拒绝  你只是暂时不被接受 评论地址：https://www.jiaokey.com/book/detail/14129658.html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