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书名：再等，青春就老了</w:t>
      </w:r>
    </w:p>
    <w:p>
      <w:r>
        <w:t>作者：夏沫编著</w:t>
      </w:r>
    </w:p>
    <w:p>
      <w:r>
        <w:t>出版社：北京:中国商业出版社,2016.05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再等，青春就老了 评论地址：https://www.jiaokey.com/book/detail/14129664.html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