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书名：你时刻准备着  却错过每个机会</w:t>
      </w:r>
    </w:p>
    <w:p>
      <w:r>
        <w:t>作者：陈谌等著</w:t>
      </w:r>
    </w:p>
    <w:p>
      <w:r>
        <w:t>出版社：武汉:武汉出版社,2016.04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你时刻准备着  却错过每个机会 评论地址：https://www.jiaokey.com/book/detail/14129685.html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