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书名：心灵针灸  莫让心态失平衡</w:t>
      </w:r>
    </w:p>
    <w:p>
      <w:r>
        <w:t>作者：姜越主编</w:t>
      </w:r>
    </w:p>
    <w:p>
      <w:r>
        <w:t>出版社：中国财富出版社,2016.06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心灵针灸  莫让心态失平衡 评论地址：https://www.jiaokey.com/book/detail/14129686.html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