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书名：心灵拔罐  挥手昨天心归零</w:t>
      </w:r>
    </w:p>
    <w:p>
      <w:r>
        <w:t>作者：姜越主编</w:t>
      </w:r>
    </w:p>
    <w:p>
      <w:r>
        <w:t>出版社：中国财富出版社,2016.06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心灵拔罐  挥手昨天心归零 评论地址：https://www.jiaokey.com/book/detail/14129687.html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