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书名：心灵处方  矫过纠偏舞人生</w:t>
      </w:r>
    </w:p>
    <w:p>
      <w:r>
        <w:t>作者：姜越主编</w:t>
      </w:r>
    </w:p>
    <w:p>
      <w:r>
        <w:t>出版社：北京:中国物资出版社,2016.06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心灵处方  矫过纠偏舞人生 评论地址：https://www.jiaokey.com/book/detail/14129758.html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