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书名：草根不服输</w:t>
      </w:r>
    </w:p>
    <w:p>
      <w:r>
        <w:t>作者：刘文俊主编；徐觅真副主编</w:t>
      </w:r>
    </w:p>
    <w:p>
      <w:r>
        <w:t>出版社：北京:光明日报出版社,2015.09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草根不服输 评论地址：https://www.jiaokey.com/book/detail/14129766.html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