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书名：无须掩饰，我懂潜意识</w:t>
      </w:r>
    </w:p>
    <w:p>
      <w:r>
        <w:t>作者：李培英著</w:t>
      </w:r>
    </w:p>
    <w:p>
      <w:r>
        <w:t>出版社：沈阳:万卷出版公司,2016.04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无须掩饰，我懂潜意识 评论地址：https://www.jiaokey.com/book/detail/14129779.html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