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书名：法舫文汇  中国佛教学者文集</w:t>
      </w:r>
    </w:p>
    <w:p>
      <w:r>
        <w:t>作者：朗宇法师，清修法师主编</w:t>
      </w:r>
    </w:p>
    <w:p>
      <w:r>
        <w:t>出版社：北京：宗教文化出版社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法舫文汇  中国佛教学者文集 评论地址：https://www.jiaokey.com/book/detail/14129812.html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