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  人生沉思录</w:t>
      </w:r>
    </w:p>
    <w:p>
      <w:r>
        <w:t>作者：欧阳斌著</w:t>
      </w:r>
    </w:p>
    <w:p>
      <w:r>
        <w:t>出版社：长沙:湖南文艺出版社,2008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容易  人生沉思录 评论地址：https://www.jiaokey.com/book/detail/14129929.html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