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书名：西部作家文丛  第2辑  万山不许  溪奔</w:t>
      </w:r>
    </w:p>
    <w:p>
      <w:r>
        <w:t>作者：江源著</w:t>
      </w:r>
    </w:p>
    <w:p>
      <w:r>
        <w:t>出版社：北京:大众文艺出版社,2007.12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西部作家文丛  第2辑  万山不许  溪奔 评论地址：https://www.jiaokey.com/book/detail/14130040.html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