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书名：老年健康照护</w:t>
      </w:r>
    </w:p>
    <w:p>
      <w:r>
        <w:t>作者：卢桂珍主编；李映兰，黄岩松副主编</w:t>
      </w:r>
    </w:p>
    <w:p>
      <w:r>
        <w:t>出版社：天津：天津大学出版社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老年健康照护 评论地址：https://www.jiaokey.com/book/detail/14130130.html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