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遗传工程入门</w:t>
      </w:r>
    </w:p>
    <w:p>
      <w:r>
        <w:rPr>
          <w:rFonts w:ascii="宋体" w:hAnsi="宋体" w:eastAsia="宋体"/>
          <w:sz w:val="24"/>
        </w:rPr>
        <w:t>Sandy primrose等著；郭静蓉等译＝Principles of gene manipulation，6/e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Sandy primrose等著；郭静蓉等译＝Principles of gene manipulation，6/e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本书出售、求购地址：https://www.jiaokey.com/book/detail/14130248.html</w:t>
      </w:r>
    </w:p>
    <w:p>
      <w:r>
        <w:t>更多相关图书推荐：https://www.jiaokey.com</w:t>
      </w:r>
    </w:p>
    <w:p>
      <w:r>
        <w:t>Sandy primrose等著；郭静蓉等译＝Principles of gene manipulation，6/e 其他作品：https://www.jiaokey.com/tag/Sandy primrose等著；郭静蓉等译＝Principles of gene manipulation，6/e.html</w:t>
      </w:r>
    </w:p>
    <w:p>
      <w:r>
        <w:t>艺轩出版 出版图书：https://www.jiaokey.com/tag/艺轩出版.html</w:t>
      </w:r>
    </w:p>
    <w:p>
      <w:r>
        <w:t>关键词搜索：https://www.jiaokey.com/tag/遗传工程入门.html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