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哈佛医师之路</w:t>
      </w:r>
    </w:p>
    <w:p>
      <w:r>
        <w:rPr>
          <w:rFonts w:ascii="宋体" w:hAnsi="宋体" w:eastAsia="宋体"/>
          <w:sz w:val="24"/>
        </w:rPr>
        <w:t>田中真由美著；李尚霖译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哈佛医师之路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田中真由美著；李尚霖译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原水文化出版社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本书出售、求购地址：https://www.jiaokey.com/book/detail/14130264.html</w:t>
      </w:r>
    </w:p>
    <w:p>
      <w:r>
        <w:t>更多相关图书推荐：https://www.jiaokey.com</w:t>
      </w:r>
    </w:p>
    <w:p>
      <w:r>
        <w:t>田中真由美著；李尚霖译 其他作品：https://www.jiaokey.com/tag/田中真由美著；李尚霖译.html</w:t>
      </w:r>
    </w:p>
    <w:p>
      <w:r>
        <w:t>原水文化出版社 出版图书：https://www.jiaokey.com/tag/原水文化出版社.html</w:t>
      </w:r>
    </w:p>
    <w:p>
      <w:r>
        <w:t>关键词搜索：https://www.jiaokey.com/tag/哈佛医师之路.html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