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食品的安全与品质  环境科学与科技议题</w:t>
      </w:r>
    </w:p>
    <w:p>
      <w:r>
        <w:rPr>
          <w:rFonts w:ascii="宋体" w:hAnsi="宋体" w:eastAsia="宋体"/>
          <w:sz w:val="24"/>
        </w:rPr>
        <w:t>R.E.HESTER，R.M.HARRISON编辑；欧馨婷编译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食品的安全与品质  环境科学与科技议题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R.E.HESTER，R.M.HARRISON编辑；欧馨婷编译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本书出售、求购地址：https://www.jiaokey.com/book/detail/14130294.html</w:t>
      </w:r>
    </w:p>
    <w:p>
      <w:r>
        <w:t>更多相关图书推荐：https://www.jiaokey.com</w:t>
      </w:r>
    </w:p>
    <w:p>
      <w:r>
        <w:t>R.E.HESTER，R.M.HARRISON编辑；欧馨婷编译 其他作品：https://www.jiaokey.com/tag/R.E.HESTER，R.M.HARRISON编辑；欧馨婷编译.html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关键词搜索：https://www.jiaokey.com/tag/食品的安全与品质  环境科学与科技议题.html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