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书名：稻盛和夫的商圣之路</w:t>
      </w:r>
    </w:p>
    <w:p>
      <w:r>
        <w:t>作者：王紫芦著</w:t>
      </w:r>
    </w:p>
    <w:p>
      <w:r>
        <w:t>出版社：北京:现代出版社,2017.01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稻盛和夫的商圣之路 评论地址：https://www.jiaokey.com/book/detail/14130309.html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