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校园安全综合手册</w:t>
      </w:r>
    </w:p>
    <w:p>
      <w:r>
        <w:rPr>
          <w:rFonts w:ascii="宋体" w:hAnsi="宋体" w:eastAsia="宋体"/>
          <w:sz w:val="24"/>
        </w:rPr>
        <w:t>（美）E.斯科特·邓拉普（E.Scott Dunlap）编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校园安全综合手册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（美）E.斯科特·邓拉普（E.Scott Dunlap）编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本书出售、求购地址：https://www.jiaokey.com/book/detail/14130347.html</w:t>
      </w:r>
    </w:p>
    <w:p>
      <w:r>
        <w:t>更多相关图书推荐：https://www.jiaokey.com</w:t>
      </w:r>
    </w:p>
    <w:p>
      <w:r>
        <w:t>（美）E.斯科特·邓拉普（E.Scott Dunlap）编 其他作品：https://www.jiaokey.com/tag/（美）E.斯科特·邓拉普（E.Scott Dunlap）编.html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关键词搜索：https://www.jiaokey.com/tag/校园安全综合手册.html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