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书名：血凝长河  抗战中的黄河记忆</w:t>
      </w:r>
    </w:p>
    <w:p>
      <w:r>
        <w:t>作者：侯全亮，白波，张帆，徐腾飞</w:t>
      </w:r>
    </w:p>
    <w:p>
      <w:r>
        <w:t>出版社：郑州:黄河水利出版社,2016.10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血凝长河  抗战中的黄河记忆 评论地址：https://www.jiaokey.com/book/detail/14130358.html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