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多少爱在时光中来不及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多少爱在时光中来不及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本书出售、求购地址：https://www.jiaokey.com/book/detail/14130360.html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关键词搜索：https://www.jiaokey.com/tag/多少爱在时光中来不及.html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