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书名：与所有美好不期而遇</w:t>
      </w:r>
    </w:p>
    <w:p>
      <w:r>
        <w:t>作者：周小雨著</w:t>
      </w:r>
    </w:p>
    <w:p>
      <w:r>
        <w:t>出版社：北京:九州出版社,2017.01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与所有美好不期而遇 评论地址：https://www.jiaokey.com/book/detail/14130388.html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