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书名：老调子·老故事</w:t>
      </w:r>
    </w:p>
    <w:p>
      <w:r>
        <w:t>作者：吴志高著</w:t>
      </w:r>
    </w:p>
    <w:p>
      <w:r>
        <w:t>出版社：福州:海峡文艺出版社,2016.09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老调子·老故事 评论地址：https://www.jiaokey.com/book/detail/14130396.html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