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书名：白话精编二十四史  第5卷  魏书  北齐书  周书  隋书  北史</w:t>
      </w:r>
    </w:p>
    <w:p>
      <w:r>
        <w:t>作者：龚书铎主编</w:t>
      </w:r>
    </w:p>
    <w:p>
      <w:r>
        <w:t>出版社：成都:巴蜀书社,2016.10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白话精编二十四史  第5卷  魏书  北齐书  周书  隋书  北史 评论地址：https://www.jiaokey.com/book/detail/14130401.html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