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苍凉深处等春来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苍凉深处等春来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本书出售、求购地址：https://www.jiaokey.com/book/detail/14130429.html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关键词搜索：https://www.jiaokey.com/tag/林清玄作品  苍凉深处等春来.html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