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蔡澜作品自选集  孤寺老僧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蔡澜作品自选集  孤寺老僧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本书出售、求购地址：https://www.jiaokey.com/book/detail/14130443.html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关键词搜索：https://www.jiaokey.com/tag/蔡澜作品自选集  孤寺老僧.html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