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走在路上  新闻采编篇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走在路上  新闻采编篇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本书出售、求购地址：https://www.jiaokey.com/book/detail/14130445.html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关键词搜索：https://www.jiaokey.com/tag/走在路上  新闻采编篇.html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