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走在路上  文化篇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走在路上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本书出售、求购地址：https://www.jiaokey.com/book/detail/14130447.html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关键词搜索：https://www.jiaokey.com/tag/走在路上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