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范小青操盘小说系列  采莲浜苦情录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范小青操盘小说系列  采莲浜苦情录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本书出售、求购地址：https://www.jiaokey.com/book/detail/14130474.html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关键词搜索：https://www.jiaokey.com/tag/范小青操盘小说系列  采莲浜苦情录.html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