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书名：非洲归来  不必远方</w:t>
      </w:r>
    </w:p>
    <w:p>
      <w:r>
        <w:t>作者：黄河清著</w:t>
      </w:r>
    </w:p>
    <w:p>
      <w:r>
        <w:t>出版社：厦门:鹭江出版社,2017.01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非洲归来  不必远方 评论地址：https://www.jiaokey.com/book/detail/14130478.html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