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书名：诱饵搜查官  4  嗅觉  由佳娃娃的诅咒</w:t>
      </w:r>
    </w:p>
    <w:p>
      <w:r>
        <w:t>作者：（日本）山田正纪</w:t>
      </w:r>
    </w:p>
    <w:p>
      <w:r>
        <w:t>出版社：北京:中国友谊出版公司,2016.11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诱饵搜查官  4  嗅觉  由佳娃娃的诅咒 评论地址：https://www.jiaokey.com/book/detail/14130493.html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