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书名：切尔诺贝利之春</w:t>
      </w:r>
    </w:p>
    <w:p>
      <w:r>
        <w:t>作者：（法）艾玛纽埃&lt;font color=Red&gt;尔&lt;/font&gt;·勒巴热编绘；郭佳，颜筝译</w:t>
      </w:r>
    </w:p>
    <w:p>
      <w:r>
        <w:t>出版社：北京联合出版公司,2017.01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切尔诺贝利之春 评论地址：https://www.jiaokey.com/book/detail/14130558.html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