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点亮自己你就是一束光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点亮自己你就是一束光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本书出售、求购地址：https://www.jiaokey.com/book/detail/14130561.html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关键词搜索：https://www.jiaokey.com/tag/点亮自己你就是一束光.html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