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感觉跟着什么走  韩少功散文自选集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感觉跟着什么走  韩少功散文自选集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本书出售、求购地址：https://www.jiaokey.com/book/detail/14130563.html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关键词搜索：https://www.jiaokey.com/tag/感觉跟着什么走  韩少功散文自选集.html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