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书名：妈妈再爱我一次</w:t>
      </w:r>
    </w:p>
    <w:p>
      <w:r>
        <w:t>作者：（法）奥尔本·奥尔西尼著；李雪映，宋姚波译</w:t>
      </w:r>
    </w:p>
    <w:p>
      <w:r>
        <w:t>出版社：杭州:浙江人民出版社,2016.11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妈妈再爱我一次 评论地址：https://www.jiaokey.com/book/detail/14130570.html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