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四方食事  珍藏版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四方食事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本书出售、求购地址：https://www.jiaokey.com/book/detail/14130591.html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关键词搜索：https://www.jiaokey.com/tag/四方食事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