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书名：彩图版拼音少儿经典文库  木偶奇遇记</w:t>
      </w:r>
    </w:p>
    <w:p>
      <w:r>
        <w:t>作者：（意）科洛迪著；庄园编译</w:t>
      </w:r>
    </w:p>
    <w:p>
      <w:r>
        <w:t>出版社：南昌:江西美术出版社,2016.11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彩图版拼音少儿经典文库  木偶奇遇记 评论地址：https://www.jiaokey.com/book/detail/14130705.html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