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让春天听见我的心跳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让春天听见我的心跳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本书出售、求购地址：https://www.jiaokey.com/book/detail/14130741.html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关键词搜索：https://www.jiaokey.com/tag/让春天听见我的心跳.html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