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新股民炒股快速入门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新股民炒股快速入门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本书出售、求购地址：https://www.jiaokey.com/book/detail/14130765.html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关键词搜索：https://www.jiaokey.com/tag/新股民炒股快速入门.html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