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希望你在另一个地方幸福  我与导盲犬罗塞尔的故事</w:t>
      </w:r>
    </w:p>
    <w:p>
      <w:r>
        <w:rPr>
          <w:rFonts w:ascii="宋体" w:hAnsi="宋体" w:eastAsia="宋体"/>
          <w:sz w:val="24"/>
        </w:rPr>
        <w:t>（美）迈克尔·辛森（Michael Hingson），（美）苏西·弗洛里（Susy Flory）著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希望你在另一个地方幸福  我与导盲犬罗塞尔的故事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（美）迈克尔·辛森（Michael Hingson），（美）苏西·弗洛里（Susy Flory）著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本书出售、求购地址：https://www.jiaokey.com/book/detail/14130775.html</w:t>
      </w:r>
    </w:p>
    <w:p>
      <w:r>
        <w:t>更多相关图书推荐：https://www.jiaokey.com</w:t>
      </w:r>
    </w:p>
    <w:p>
      <w:r>
        <w:t>（美）迈克尔·辛森（Michael Hingson），（美）苏西·弗洛里（Susy Flory）著 其他作品：https://www.jiaokey.com/tag/（美）迈克尔·辛森（Michael Hingson），（美）苏西·弗洛里（Susy Flory）著.html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关键词搜索：https://www.jiaokey.com/tag/希望你在另一个地方幸福  我与导盲犬罗塞尔的故事.html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