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如何赞美一只乌鸦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如何赞美一只乌鸦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本书出售、求购地址：https://www.jiaokey.com/book/detail/14130810.html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关键词搜索：https://www.jiaokey.com/tag/如何赞美一只乌鸦.html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