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书名：鹿城作家文库  第1辑  春昼集</w:t>
      </w:r>
    </w:p>
    <w:p>
      <w:r>
        <w:t>作者：王公子著</w:t>
      </w:r>
    </w:p>
    <w:p>
      <w:r>
        <w:t>出版社：武汉:长江文艺出版社,2016.10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鹿城作家文库  第1辑  春昼集 评论地址：https://www.jiaokey.com/book/detail/14130812.html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