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书名：冲破边际  13年2个月23天11个小时的环球旅行记  大结局</w:t>
      </w:r>
    </w:p>
    <w:p>
      <w:r>
        <w:t>作者：（英）杰森·路易斯著；李俊译</w:t>
      </w:r>
    </w:p>
    <w:p>
      <w:r>
        <w:t>出版社：北京:九州出版社,2016.10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冲破边际  13年2个月23天11个小时的环球旅行记  大结局 评论地址：https://www.jiaokey.com/book/detail/14130898.html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