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书名：老广新游之神游南越国</w:t>
      </w:r>
    </w:p>
    <w:p>
      <w:r>
        <w:t>作者：本书编委会</w:t>
      </w:r>
    </w:p>
    <w:p>
      <w:r>
        <w:t>出版社：广州:广州出版社,2016.08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老广新游之神游南越国 评论地址：https://www.jiaokey.com/book/detail/14130912.html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