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书名：向世界讲好中国故事  文化外交官高级研修教程</w:t>
      </w:r>
    </w:p>
    <w:p>
      <w:r>
        <w:t>作者：陈圣来主编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总页数：299</w:t>
      </w:r>
    </w:p>
    <w:p>
      <w:r>
        <w:t>更多请访问教客网: www.jiaokey.com</w:t>
      </w:r>
    </w:p>
    <w:p>
      <w:r>
        <w:t>向世界讲好中国故事  文化外交官高级研修教程 评论地址：https://www.jiaokey.com/book/detail/14130914.html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