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书名：龙蛇北洋  《泰晤士报》民初政局观察记  下</w:t>
      </w:r>
    </w:p>
    <w:p>
      <w:r>
        <w:t>作者：方激编译</w:t>
      </w:r>
    </w:p>
    <w:p>
      <w:r>
        <w:t>出版社：重庆:重庆出版社,2017.03</w:t>
      </w:r>
    </w:p>
    <w:p>
      <w:r>
        <w:t>出版日期：</w:t>
      </w:r>
    </w:p>
    <w:p>
      <w:r>
        <w:t>总页数：773</w:t>
      </w:r>
    </w:p>
    <w:p>
      <w:r>
        <w:t>更多请访问教客网: www.jiaokey.com</w:t>
      </w:r>
    </w:p>
    <w:p>
      <w:r>
        <w:t>龙蛇北洋  《泰晤士报》民初政局观察记  下 评论地址：https://www.jiaokey.com/book/detail/14131025.html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