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高等院校高素质技术技能型人才培养规划教材  传感器技术及应用</w:t>
      </w:r>
    </w:p>
    <w:p>
      <w:r>
        <w:rPr>
          <w:rFonts w:ascii="宋体" w:hAnsi="宋体" w:eastAsia="宋体"/>
          <w:sz w:val="24"/>
        </w:rPr>
        <w:t>蔡莉莎，韩宝如主编；陈雷，潘云霞副主编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高等院校高素质技术技能型人才培养规划教材  传感器技术及应用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蔡莉莎，韩宝如主编；陈雷，潘云霞副主编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本书出售、求购地址：https://www.jiaokey.com/book/detail/14131069.html</w:t>
      </w:r>
    </w:p>
    <w:p>
      <w:r>
        <w:t>更多相关图书推荐：https://www.jiaokey.com</w:t>
      </w:r>
    </w:p>
    <w:p>
      <w:r>
        <w:t>蔡莉莎，韩宝如主编；陈雷，潘云霞副主编 其他作品：https://www.jiaokey.com/tag/蔡莉莎，韩宝如主编；陈雷，潘云霞副主编.html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关键词搜索：https://www.jiaokey.com/tag/高等院校高素质技术技能型人才培养规划教材  传感器技术及应用.html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