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书名：著名书法家刘宝山精品巡展</w:t>
      </w:r>
    </w:p>
    <w:p>
      <w:r>
        <w:t>作者：梁咏翔主编</w:t>
      </w:r>
    </w:p>
    <w:p>
      <w:r>
        <w:t>出版社：北京:西苑出版社,2015.04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著名书法家刘宝山精品巡展 评论地址：https://www.jiaokey.com/book/detail/14131186.html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