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书名：矢志不渝古井心</w:t>
      </w:r>
    </w:p>
    <w:p>
      <w:r>
        <w:t>作者：梁金辉主编；任启发著</w:t>
      </w:r>
    </w:p>
    <w:p>
      <w:r>
        <w:t>出版社：合肥:安徽文艺出版社,2014.12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矢志不渝古井心 评论地址：https://www.jiaokey.com/book/detail/14131267.html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